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4AED" w14:textId="77777777" w:rsidR="00CB0BD3" w:rsidRPr="004D4327" w:rsidRDefault="00000000" w:rsidP="0090579D">
      <w:pPr>
        <w:pStyle w:val="1"/>
        <w:spacing w:before="0" w:line="240" w:lineRule="auto"/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4D4327"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  <w:t>別添　意見提出用紙</w:t>
      </w:r>
    </w:p>
    <w:p w14:paraId="7F999B4D" w14:textId="3585F08B" w:rsidR="00CB0BD3" w:rsidRPr="0090579D" w:rsidRDefault="00000000" w:rsidP="0090579D">
      <w:pPr>
        <w:spacing w:after="0" w:line="240" w:lineRule="auto"/>
        <w:jc w:val="center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b/>
          <w:sz w:val="21"/>
          <w:szCs w:val="21"/>
          <w:lang w:eastAsia="ja-JP"/>
        </w:rPr>
        <w:br/>
        <w:t>パブリック・コメント</w:t>
      </w:r>
      <w:r w:rsidRPr="0090579D">
        <w:rPr>
          <w:rFonts w:asciiTheme="minorEastAsia" w:hAnsiTheme="minorEastAsia"/>
          <w:sz w:val="21"/>
          <w:szCs w:val="21"/>
          <w:lang w:eastAsia="ja-JP"/>
        </w:rPr>
        <w:t>「第４次奥州市地域福祉活動計画（案）」について</w:t>
      </w:r>
      <w:r w:rsidRPr="0090579D">
        <w:rPr>
          <w:rFonts w:asciiTheme="minorEastAsia" w:hAnsiTheme="minorEastAsia"/>
          <w:sz w:val="21"/>
          <w:szCs w:val="21"/>
          <w:lang w:eastAsia="ja-JP"/>
        </w:rPr>
        <w:br/>
      </w:r>
    </w:p>
    <w:p w14:paraId="42E7E251" w14:textId="6E69E2D4" w:rsidR="00CB0BD3" w:rsidRPr="005A48DB" w:rsidRDefault="00000000" w:rsidP="0090579D">
      <w:pPr>
        <w:spacing w:after="0" w:line="240" w:lineRule="auto"/>
        <w:ind w:firstLineChars="2700" w:firstLine="5670"/>
        <w:rPr>
          <w:rFonts w:asciiTheme="minorEastAsia" w:hAnsiTheme="minorEastAsia"/>
          <w:sz w:val="21"/>
          <w:szCs w:val="21"/>
        </w:rPr>
      </w:pPr>
      <w:proofErr w:type="spellStart"/>
      <w:r w:rsidRPr="005A48DB">
        <w:rPr>
          <w:rFonts w:asciiTheme="minorEastAsia" w:hAnsiTheme="minorEastAsia"/>
          <w:sz w:val="21"/>
          <w:szCs w:val="21"/>
        </w:rPr>
        <w:t>令和</w:t>
      </w:r>
      <w:proofErr w:type="spellEnd"/>
      <w:r w:rsidRPr="005A48DB">
        <w:rPr>
          <w:rFonts w:asciiTheme="minorEastAsia" w:hAnsiTheme="minorEastAsia"/>
          <w:sz w:val="21"/>
          <w:szCs w:val="21"/>
        </w:rPr>
        <w:t xml:space="preserve">　　年　　月　　日</w:t>
      </w:r>
    </w:p>
    <w:tbl>
      <w:tblPr>
        <w:tblStyle w:val="afe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6547"/>
      </w:tblGrid>
      <w:tr w:rsidR="00CB0BD3" w:rsidRPr="0090579D" w14:paraId="631B441B" w14:textId="77777777" w:rsidTr="005A48DB">
        <w:tc>
          <w:tcPr>
            <w:tcW w:w="2127" w:type="dxa"/>
            <w:tcBorders>
              <w:bottom w:val="single" w:sz="4" w:space="0" w:color="auto"/>
            </w:tcBorders>
          </w:tcPr>
          <w:p w14:paraId="54E21551" w14:textId="77777777" w:rsidR="00CB0BD3" w:rsidRPr="0090579D" w:rsidRDefault="00000000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90579D">
              <w:rPr>
                <w:rFonts w:asciiTheme="minorEastAsia" w:hAnsiTheme="minorEastAsia"/>
                <w:sz w:val="21"/>
                <w:szCs w:val="21"/>
                <w:lang w:eastAsia="ja-JP"/>
              </w:rPr>
              <w:t>お名前</w:t>
            </w:r>
            <w:r w:rsidRPr="0090579D">
              <w:rPr>
                <w:rFonts w:asciiTheme="minorEastAsia" w:hAnsiTheme="minorEastAsia"/>
                <w:sz w:val="21"/>
                <w:szCs w:val="21"/>
                <w:lang w:eastAsia="ja-JP"/>
              </w:rPr>
              <w:br/>
              <w:t>（法人・団体名）</w:t>
            </w:r>
          </w:p>
        </w:tc>
        <w:tc>
          <w:tcPr>
            <w:tcW w:w="6547" w:type="dxa"/>
          </w:tcPr>
          <w:p w14:paraId="6C059890" w14:textId="77777777" w:rsidR="00CB0BD3" w:rsidRPr="0090579D" w:rsidRDefault="00CB0BD3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713681DB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23A75103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0058A0BE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CB0BD3" w:rsidRPr="0090579D" w14:paraId="37BE8A90" w14:textId="77777777" w:rsidTr="005A48DB">
        <w:tc>
          <w:tcPr>
            <w:tcW w:w="2127" w:type="dxa"/>
            <w:tcBorders>
              <w:bottom w:val="single" w:sz="4" w:space="0" w:color="auto"/>
            </w:tcBorders>
          </w:tcPr>
          <w:p w14:paraId="2810AAA9" w14:textId="77777777" w:rsidR="00CB0BD3" w:rsidRPr="0090579D" w:rsidRDefault="00000000" w:rsidP="0090579D">
            <w:pPr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90579D">
              <w:rPr>
                <w:rFonts w:asciiTheme="minorEastAsia" w:hAnsiTheme="minorEastAsia"/>
                <w:sz w:val="21"/>
                <w:szCs w:val="21"/>
              </w:rPr>
              <w:t>ご住所・所在地</w:t>
            </w:r>
            <w:proofErr w:type="spellEnd"/>
          </w:p>
        </w:tc>
        <w:tc>
          <w:tcPr>
            <w:tcW w:w="6547" w:type="dxa"/>
          </w:tcPr>
          <w:p w14:paraId="32D3F8CD" w14:textId="77777777" w:rsidR="00CB0BD3" w:rsidRPr="0090579D" w:rsidRDefault="00000000" w:rsidP="0090579D">
            <w:pPr>
              <w:rPr>
                <w:rFonts w:asciiTheme="minorEastAsia" w:hAnsiTheme="minorEastAsia"/>
                <w:sz w:val="21"/>
                <w:szCs w:val="21"/>
              </w:rPr>
            </w:pPr>
            <w:r w:rsidRPr="0090579D">
              <w:rPr>
                <w:rFonts w:asciiTheme="minorEastAsia" w:hAnsiTheme="minorEastAsia"/>
                <w:sz w:val="21"/>
                <w:szCs w:val="21"/>
              </w:rPr>
              <w:t>〒</w:t>
            </w:r>
            <w:r w:rsidRPr="0090579D">
              <w:rPr>
                <w:rFonts w:asciiTheme="minorEastAsia" w:hAnsiTheme="minorEastAsia"/>
                <w:sz w:val="21"/>
                <w:szCs w:val="21"/>
              </w:rPr>
              <w:br/>
            </w:r>
          </w:p>
          <w:p w14:paraId="5E0508EB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1F5C793F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226FD802" w14:textId="77777777" w:rsidR="006C201E" w:rsidRPr="0090579D" w:rsidRDefault="006C201E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64459581" w14:textId="77777777" w:rsidR="0090579D" w:rsidRDefault="0090579D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</w:p>
    <w:p w14:paraId="03018A8A" w14:textId="77777777" w:rsidR="0090579D" w:rsidRDefault="0090579D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90579D" w14:paraId="7ACB71CD" w14:textId="77777777" w:rsidTr="0090579D">
        <w:tc>
          <w:tcPr>
            <w:tcW w:w="8838" w:type="dxa"/>
          </w:tcPr>
          <w:p w14:paraId="3095B848" w14:textId="0B3D0B83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90579D">
              <w:rPr>
                <w:rFonts w:asciiTheme="minorEastAsia" w:hAnsiTheme="minorEastAsia"/>
                <w:sz w:val="21"/>
                <w:szCs w:val="21"/>
                <w:lang w:eastAsia="ja-JP"/>
              </w:rPr>
              <w:t>第４次奥州市地域福祉活動計画（案）に関するご意見</w:t>
            </w:r>
          </w:p>
        </w:tc>
      </w:tr>
      <w:tr w:rsidR="0090579D" w14:paraId="62FCEA1B" w14:textId="77777777" w:rsidTr="0090579D">
        <w:tc>
          <w:tcPr>
            <w:tcW w:w="8838" w:type="dxa"/>
          </w:tcPr>
          <w:p w14:paraId="59D81499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4750BA88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31253FD3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262CF83F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73CCE073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3CE7180E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7CF3806E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36F1BCCB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46898F77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2461A29C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5916CF0E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669B54D9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22910F80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1F4FBF0B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0BDCC993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66A566B8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69D9C8E5" w14:textId="77777777" w:rsidR="0090579D" w:rsidRDefault="0090579D" w:rsidP="0090579D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65B2F64B" w14:textId="7777777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t>※字数制限はありません。</w:t>
      </w:r>
    </w:p>
    <w:p w14:paraId="1D9F7AA2" w14:textId="7777777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t>※枠内に書き切れない場合は、別紙（様式任意）での提出も可能です。</w:t>
      </w:r>
    </w:p>
    <w:p w14:paraId="0A305519" w14:textId="781980D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br/>
      </w:r>
      <w:proofErr w:type="spellStart"/>
      <w:r w:rsidRPr="0090579D">
        <w:rPr>
          <w:rFonts w:asciiTheme="minorEastAsia" w:hAnsiTheme="minorEastAsia"/>
          <w:sz w:val="21"/>
          <w:szCs w:val="21"/>
        </w:rPr>
        <w:t>提出期限</w:t>
      </w:r>
      <w:proofErr w:type="spellEnd"/>
      <w:r w:rsidRPr="0090579D">
        <w:rPr>
          <w:rFonts w:asciiTheme="minorEastAsia" w:hAnsiTheme="minorEastAsia"/>
          <w:sz w:val="21"/>
          <w:szCs w:val="21"/>
        </w:rPr>
        <w:t xml:space="preserve">　</w:t>
      </w:r>
      <w:r w:rsidR="00400543" w:rsidRPr="00E53E03">
        <w:rPr>
          <w:rFonts w:ascii="ＭＳ 明朝" w:eastAsia="ＭＳ 明朝" w:hAnsi="ＭＳ 明朝"/>
        </w:rPr>
        <w:t>令和</w:t>
      </w:r>
      <w:r w:rsidR="00400543">
        <w:rPr>
          <w:rFonts w:ascii="ＭＳ 明朝" w:eastAsia="ＭＳ 明朝" w:hAnsi="ＭＳ 明朝" w:hint="eastAsia"/>
        </w:rPr>
        <w:t>８</w:t>
      </w:r>
      <w:r w:rsidR="00400543" w:rsidRPr="00E53E03">
        <w:rPr>
          <w:rFonts w:ascii="ＭＳ 明朝" w:eastAsia="ＭＳ 明朝" w:hAnsi="ＭＳ 明朝"/>
        </w:rPr>
        <w:t>年</w:t>
      </w:r>
      <w:r w:rsidR="00400543">
        <w:rPr>
          <w:rFonts w:ascii="ＭＳ 明朝" w:eastAsia="ＭＳ 明朝" w:hAnsi="ＭＳ 明朝" w:hint="eastAsia"/>
        </w:rPr>
        <w:t>２</w:t>
      </w:r>
      <w:r w:rsidR="00400543" w:rsidRPr="00E53E03">
        <w:rPr>
          <w:rFonts w:ascii="ＭＳ 明朝" w:eastAsia="ＭＳ 明朝" w:hAnsi="ＭＳ 明朝"/>
        </w:rPr>
        <w:t>月</w:t>
      </w:r>
      <w:r w:rsidR="00400543">
        <w:rPr>
          <w:rFonts w:ascii="ＭＳ 明朝" w:eastAsia="ＭＳ 明朝" w:hAnsi="ＭＳ 明朝" w:hint="eastAsia"/>
        </w:rPr>
        <w:t>17</w:t>
      </w:r>
      <w:r w:rsidR="00400543" w:rsidRPr="00E53E03">
        <w:rPr>
          <w:rFonts w:ascii="ＭＳ 明朝" w:eastAsia="ＭＳ 明朝" w:hAnsi="ＭＳ 明朝"/>
        </w:rPr>
        <w:t>日（</w:t>
      </w:r>
      <w:r w:rsidR="00400543">
        <w:rPr>
          <w:rFonts w:ascii="ＭＳ 明朝" w:eastAsia="ＭＳ 明朝" w:hAnsi="ＭＳ 明朝" w:hint="eastAsia"/>
        </w:rPr>
        <w:t>火</w:t>
      </w:r>
      <w:r w:rsidR="00400543" w:rsidRPr="00E53E03">
        <w:rPr>
          <w:rFonts w:ascii="ＭＳ 明朝" w:eastAsia="ＭＳ 明朝" w:hAnsi="ＭＳ 明朝"/>
        </w:rPr>
        <w:t>）</w:t>
      </w:r>
      <w:r w:rsidRPr="0090579D">
        <w:rPr>
          <w:rFonts w:asciiTheme="minorEastAsia" w:hAnsiTheme="minorEastAsia"/>
          <w:sz w:val="21"/>
          <w:szCs w:val="21"/>
        </w:rPr>
        <w:br/>
      </w:r>
    </w:p>
    <w:p w14:paraId="7B3D550E" w14:textId="7777777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t>・お寄せいただいた意見の概要及びそれに対する考え方は、後日、奥州市社会福祉協議会ホームページ等で公表します。</w:t>
      </w:r>
    </w:p>
    <w:p w14:paraId="7AF4E408" w14:textId="7777777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t>・意見を提出された方の住所、氏名（法人・団体名）は公表しません。</w:t>
      </w:r>
    </w:p>
    <w:p w14:paraId="1FDD011E" w14:textId="77777777" w:rsidR="00CB0BD3" w:rsidRPr="0090579D" w:rsidRDefault="00000000" w:rsidP="0090579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90579D">
        <w:rPr>
          <w:rFonts w:asciiTheme="minorEastAsia" w:hAnsiTheme="minorEastAsia"/>
          <w:sz w:val="21"/>
          <w:szCs w:val="21"/>
          <w:lang w:eastAsia="ja-JP"/>
        </w:rPr>
        <w:t>・いただいたご意見に対して、個別の回答は行いませんので、ご了承ください。</w:t>
      </w:r>
    </w:p>
    <w:sectPr w:rsidR="00CB0BD3" w:rsidRPr="009057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583C" w14:textId="77777777" w:rsidR="00873742" w:rsidRDefault="00873742" w:rsidP="0090579D">
      <w:pPr>
        <w:spacing w:after="0" w:line="240" w:lineRule="auto"/>
      </w:pPr>
      <w:r>
        <w:separator/>
      </w:r>
    </w:p>
  </w:endnote>
  <w:endnote w:type="continuationSeparator" w:id="0">
    <w:p w14:paraId="7FC6C9F0" w14:textId="77777777" w:rsidR="00873742" w:rsidRDefault="00873742" w:rsidP="0090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8FA4" w14:textId="77777777" w:rsidR="00873742" w:rsidRDefault="00873742" w:rsidP="0090579D">
      <w:pPr>
        <w:spacing w:after="0" w:line="240" w:lineRule="auto"/>
      </w:pPr>
      <w:r>
        <w:separator/>
      </w:r>
    </w:p>
  </w:footnote>
  <w:footnote w:type="continuationSeparator" w:id="0">
    <w:p w14:paraId="4E77CD2A" w14:textId="77777777" w:rsidR="00873742" w:rsidRDefault="00873742" w:rsidP="0090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0587579">
    <w:abstractNumId w:val="8"/>
  </w:num>
  <w:num w:numId="2" w16cid:durableId="809714339">
    <w:abstractNumId w:val="6"/>
  </w:num>
  <w:num w:numId="3" w16cid:durableId="1703624522">
    <w:abstractNumId w:val="5"/>
  </w:num>
  <w:num w:numId="4" w16cid:durableId="146896854">
    <w:abstractNumId w:val="4"/>
  </w:num>
  <w:num w:numId="5" w16cid:durableId="2135176791">
    <w:abstractNumId w:val="7"/>
  </w:num>
  <w:num w:numId="6" w16cid:durableId="25759284">
    <w:abstractNumId w:val="3"/>
  </w:num>
  <w:num w:numId="7" w16cid:durableId="103817606">
    <w:abstractNumId w:val="2"/>
  </w:num>
  <w:num w:numId="8" w16cid:durableId="1193499096">
    <w:abstractNumId w:val="1"/>
  </w:num>
  <w:num w:numId="9" w16cid:durableId="15452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3070"/>
    <w:rsid w:val="00400543"/>
    <w:rsid w:val="004D4327"/>
    <w:rsid w:val="005A48DB"/>
    <w:rsid w:val="006C201E"/>
    <w:rsid w:val="00750957"/>
    <w:rsid w:val="007C146E"/>
    <w:rsid w:val="00873742"/>
    <w:rsid w:val="0090579D"/>
    <w:rsid w:val="00AA1D8D"/>
    <w:rsid w:val="00B47730"/>
    <w:rsid w:val="00C806C9"/>
    <w:rsid w:val="00CB0664"/>
    <w:rsid w:val="00CB0BD3"/>
    <w:rsid w:val="00EF24D4"/>
    <w:rsid w:val="00F23B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2230F"/>
  <w14:defaultImageDpi w14:val="300"/>
  <w15:docId w15:val="{E2F9F51C-980B-4713-A62E-D09AB38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user-20251023</cp:lastModifiedBy>
  <cp:revision>6</cp:revision>
  <cp:lastPrinted>2026-02-03T09:26:00Z</cp:lastPrinted>
  <dcterms:created xsi:type="dcterms:W3CDTF">2013-12-23T23:15:00Z</dcterms:created>
  <dcterms:modified xsi:type="dcterms:W3CDTF">2026-02-04T23:54:00Z</dcterms:modified>
  <cp:category/>
</cp:coreProperties>
</file>